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  广东海关缉私实录  1999-2004</w:t>
      </w:r>
    </w:p>
    <w:p>
      <w:r>
        <w:rPr>
          <w:rFonts w:ascii="宋体" w:hAnsi="宋体" w:eastAsia="宋体"/>
          <w:sz w:val="24"/>
        </w:rPr>
        <w:t>符王燕，林升主编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  广东海关缉私实录  1999-2004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符王燕，林升主编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本书出售、求购地址：https://www.jiaokey.com/book/detail/12705204.html</w:t>
      </w:r>
    </w:p>
    <w:p>
      <w:r>
        <w:t>更多相关图书推荐：https://www.jiaokey.com</w:t>
      </w:r>
    </w:p>
    <w:p>
      <w:r>
        <w:t>符王燕，林升主编 其他作品：https://www.jiaokey.com/tag/符王燕，林升主编.html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关键词搜索：https://www.jiaokey.com/tag/出征  广东海关缉私实录  1999-2004.html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