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太行雄师：八路军一二九师征战纪实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太行雄师：八路军一二九师征战纪实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本书出售、求购地址：https://www.jiaokey.com/book/detail/12705184.html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关键词搜索：https://www.jiaokey.com/tag/太行雄师：八路军一二九师征战纪实.html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