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书名：天使与魔鬼</w:t>
      </w:r>
    </w:p>
    <w:p>
      <w:r>
        <w:t>作者：黄土，李秀成著</w:t>
      </w:r>
    </w:p>
    <w:p>
      <w:r>
        <w:t>出版社：厦门：鹭江出版社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天使与魔鬼 评论地址：https://www.jiaokey.com/book/detail/12705146.html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