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创新的记录  振邦杯2002年中国十大科技进展</w:t>
      </w:r>
    </w:p>
    <w:p>
      <w:r>
        <w:rPr>
          <w:rFonts w:ascii="宋体" w:hAnsi="宋体" w:eastAsia="宋体"/>
          <w:sz w:val="24"/>
        </w:rPr>
        <w:t>黄安文主编；科学时报社编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创新的记录  振邦杯2002年中国十大科技进展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黄安文主编；科学时报社编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本书出售、求购地址：https://www.jiaokey.com/book/detail/12705140.html</w:t>
      </w:r>
    </w:p>
    <w:p>
      <w:r>
        <w:t>更多相关图书推荐：https://www.jiaokey.com</w:t>
      </w:r>
    </w:p>
    <w:p>
      <w:r>
        <w:t>黄安文主编；科学时报社编 其他作品：https://www.jiaokey.com/tag/黄安文主编；科学时报社编.html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关键词搜索：https://www.jiaokey.com/tag/创新的记录  振邦杯2002年中国十大科技进展.html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