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中国游记散文大系·江苏卷  上海卷  下</w:t>
      </w:r>
    </w:p>
    <w:p>
      <w:r>
        <w:rPr>
          <w:rFonts w:ascii="宋体" w:hAnsi="宋体" w:eastAsia="宋体"/>
          <w:sz w:val="24"/>
        </w:rPr>
        <w:t>屈毓秀，张仁健，林友光编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中国游记散文大系·江苏卷  上海卷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屈毓秀，张仁健，林友光编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本书出售、求购地址：https://www.jiaokey.com/book/detail/12705131.html</w:t>
      </w:r>
    </w:p>
    <w:p>
      <w:r>
        <w:t>更多相关图书推荐：https://www.jiaokey.com</w:t>
      </w:r>
    </w:p>
    <w:p>
      <w:r>
        <w:t>屈毓秀，张仁健，林友光编 其他作品：https://www.jiaokey.com/tag/屈毓秀，张仁健，林友光编.html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关键词搜索：https://www.jiaokey.com/tag/中国游记散文大系·江苏卷  上海卷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