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</w:t>
      </w:r>
    </w:p>
    <w:p>
      <w:r>
        <w:rPr>
          <w:rFonts w:ascii="宋体" w:hAnsi="宋体" w:eastAsia="宋体"/>
          <w:sz w:val="24"/>
        </w:rPr>
        <w:t>方志敏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7020047963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可爱的中国、清贫、给某夫妇的信、狱中纪实、我们临死以前的话、遗信、哭声、呕血、血肉、快乐之神、我的心、同情心、私塾等。</w:t>
      </w:r>
    </w:p>
    <w:p/>
    <w:p>
      <w:r>
        <w:t>本书出售、求购地址：https://www.jiaokey.com/book/detail/12705126.html</w:t>
      </w:r>
    </w:p>
    <w:p>
      <w:r>
        <w:t>更多现代作品（1919~1949年）图书推荐：https://www.jiaokey.com</w:t>
      </w:r>
    </w:p>
    <w:p>
      <w:r>
        <w:t>方志敏 其他作品：https://www.jiaokey.com/tag/方志敏.html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