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中国高考报告</w:t>
      </w:r>
    </w:p>
    <w:p>
      <w:r>
        <w:rPr>
          <w:rFonts w:ascii="宋体" w:hAnsi="宋体" w:eastAsia="宋体"/>
          <w:sz w:val="24"/>
        </w:rPr>
        <w:t>何建明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中国高考报告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9787801872548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通讯、特写、专题报道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本书是全国优秀报告文学奖（1999-2000年度）中国作家优秀作品奖，2000年十大畅销图书。     “每年的中国大学考试就像一场战争，参加的人数和激烈程度是全世界所罕见的。一个叫何建明的作家写的一部《中国高考报告》详尽记录了这个高考大国的高考实景，读后对中国的当代教育会有更多的认识。”     《中国高考报告》不仅风靡中国读者，而且被介绍到十几个国家，先后被日本等国家选入大学教材。</w:t>
      </w:r>
    </w:p>
    <w:p/>
    <w:p>
      <w:r>
        <w:t>本书出售、求购地址：https://www.jiaokey.com/book/detail/12705118.html</w:t>
      </w:r>
    </w:p>
    <w:p>
      <w:r>
        <w:t>更多通讯、特写、专题报道图书推荐：https://www.jiaokey.com</w:t>
      </w:r>
    </w:p>
    <w:p>
      <w:r>
        <w:t>何建明 其他作品：https://www.jiaokey.com/tag/何建明.html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关键词搜索：https://www.jiaokey.com/tag/报告文学-中国-当代.html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