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沦桑无语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沦桑无语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本书出售、求购地址：https://www.jiaokey.com/book/detail/12705080.html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关键词搜索：https://www.jiaokey.com/tag/沦桑无语.html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