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书名：碧血丹心  古宁头战役60周年参战官兵口述历史</w:t>
      </w:r>
    </w:p>
    <w:p>
      <w:r>
        <w:t>作者：彭大年主编</w:t>
      </w:r>
    </w:p>
    <w:p>
      <w:r>
        <w:t>出版社：</w:t>
      </w:r>
    </w:p>
    <w:p>
      <w:r>
        <w:t>出版日期：1998</w:t>
      </w:r>
    </w:p>
    <w:p>
      <w:r>
        <w:t>总页数：335</w:t>
      </w:r>
    </w:p>
    <w:p>
      <w:r>
        <w:t>更多请访问教客网: www.jiaokey.com</w:t>
      </w:r>
    </w:p>
    <w:p>
      <w:r>
        <w:t>碧血丹心  古宁头战役60周年参战官兵口述历史 评论地址：https://www.jiaokey.com/book/detail/12705055.html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