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书名：念诵仪规</w:t>
      </w:r>
    </w:p>
    <w:p>
      <w:r>
        <w:t>作者：</w:t>
      </w:r>
    </w:p>
    <w:p>
      <w:r>
        <w:t>出版社：2006.09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念诵仪规 评论地址：https://www.jiaokey.com/book/detail/12704990.html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