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书名：延丰素食</w:t>
      </w:r>
    </w:p>
    <w:p>
      <w:r>
        <w:t>作者：佛教青年协会编</w:t>
      </w:r>
    </w:p>
    <w:p>
      <w:r>
        <w:t>出版社：中华佛教图书馆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延丰素食 评论地址：https://www.jiaokey.com/book/detail/12704987.html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