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书名：佛说大乘无量寿庄严清浄平等觉经  浄修捷要</w:t>
      </w:r>
    </w:p>
    <w:p>
      <w:r>
        <w:t>作者：赵朴初著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佛说大乘无量寿庄严清浄平等觉经  浄修捷要 评论地址：https://www.jiaokey.com/book/detail/12704974.html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