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书名：大珠和尚顿入道要门论</w:t>
      </w:r>
    </w:p>
    <w:p>
      <w:r>
        <w:t>作者：慧海禅师著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大珠和尚顿入道要门论 评论地址：https://www.jiaokey.com/book/detail/12704968.html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