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书名：净宗法语精粹选集  往生之密诀</w:t>
      </w:r>
    </w:p>
    <w:p>
      <w:r>
        <w:t>作者：十方信众编</w:t>
      </w:r>
    </w:p>
    <w:p>
      <w:r>
        <w:t>出版社：四川新闻出版局</w:t>
      </w:r>
    </w:p>
    <w:p>
      <w:r>
        <w:t>出版日期：2004.02</w:t>
      </w:r>
    </w:p>
    <w:p>
      <w:r>
        <w:t>总页数：208</w:t>
      </w:r>
    </w:p>
    <w:p>
      <w:r>
        <w:t>更多请访问教客网: www.jiaokey.com</w:t>
      </w:r>
    </w:p>
    <w:p>
      <w:r>
        <w:t>净宗法语精粹选集  往生之密诀 评论地址：https://www.jiaokey.com/book/detail/12704967.html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