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书名：大悲心陀罗尼经  千手千眼观世音菩萨</w:t>
      </w:r>
    </w:p>
    <w:p>
      <w:r>
        <w:t>作者：三宝弟子著</w:t>
      </w:r>
    </w:p>
    <w:p>
      <w:r>
        <w:t>出版社：</w:t>
      </w:r>
    </w:p>
    <w:p>
      <w:r>
        <w:t>出版日期：2007.01</w:t>
      </w:r>
    </w:p>
    <w:p>
      <w:r>
        <w:t>总页数：240</w:t>
      </w:r>
    </w:p>
    <w:p>
      <w:r>
        <w:t>更多请访问教客网: www.jiaokey.com</w:t>
      </w:r>
    </w:p>
    <w:p>
      <w:r>
        <w:t>大悲心陀罗尼经  千手千眼观世音菩萨 评论地址：https://www.jiaokey.com/book/detail/12704962.html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