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书名：悲华经</w:t>
      </w:r>
    </w:p>
    <w:p>
      <w:r>
        <w:t>作者：昙无谶译</w:t>
      </w:r>
    </w:p>
    <w:p>
      <w:r>
        <w:t>出版社：鸡西《常随佛学》,2000.04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悲华经 评论地址：https://www.jiaokey.com/book/detail/12704927.html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