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书名：《民办教育促进法实施条例》辅导材料  1</w:t>
      </w:r>
    </w:p>
    <w:p>
      <w:r>
        <w:t>作者：宁波市教育局社会力量办学管理办公室编</w:t>
      </w:r>
    </w:p>
    <w:p>
      <w:r>
        <w:t>出版社：</w:t>
      </w:r>
    </w:p>
    <w:p>
      <w:r>
        <w:t>出版日期：2004.10</w:t>
      </w:r>
    </w:p>
    <w:p>
      <w:r>
        <w:t>总页数：90</w:t>
      </w:r>
    </w:p>
    <w:p>
      <w:r>
        <w:t>更多请访问教客网: www.jiaokey.com</w:t>
      </w:r>
    </w:p>
    <w:p>
      <w:r>
        <w:t>《民办教育促进法实施条例》辅导材料  1 评论地址：https://www.jiaokey.com/book/detail/12704895.html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