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书名：咱们工人有智慧  宁波市职工技术创新成果汇编</w:t>
      </w:r>
    </w:p>
    <w:p>
      <w:r>
        <w:t>作者：宁波市总工会，宁波市技师协会编</w:t>
      </w:r>
    </w:p>
    <w:p>
      <w:r>
        <w:t>出版社：宁波市总工会宁波市技师协会</w:t>
      </w:r>
    </w:p>
    <w:p>
      <w:r>
        <w:t>出版日期：2008.07</w:t>
      </w:r>
    </w:p>
    <w:p>
      <w:r>
        <w:t>总页数：88</w:t>
      </w:r>
    </w:p>
    <w:p>
      <w:r>
        <w:t>更多请访问教客网: www.jiaokey.com</w:t>
      </w:r>
    </w:p>
    <w:p>
      <w:r>
        <w:t>咱们工人有智慧  宁波市职工技术创新成果汇编 评论地址：https://www.jiaokey.com/book/detail/12704861.html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