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书名：媒体看教改  2005年-2009年8月</w:t>
      </w:r>
    </w:p>
    <w:p>
      <w:r>
        <w:t>作者：宁波城市职业技术学院党委宣传部编</w:t>
      </w:r>
    </w:p>
    <w:p>
      <w:r>
        <w:t>出版社：</w:t>
      </w:r>
    </w:p>
    <w:p>
      <w:r>
        <w:t>出版日期：2009.09</w:t>
      </w:r>
    </w:p>
    <w:p>
      <w:r>
        <w:t>总页数：152</w:t>
      </w:r>
    </w:p>
    <w:p>
      <w:r>
        <w:t>更多请访问教客网: www.jiaokey.com</w:t>
      </w:r>
    </w:p>
    <w:p>
      <w:r>
        <w:t>媒体看教改  2005年-2009年8月 评论地址：https://www.jiaokey.com/book/detail/12704826.html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