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学校管理艺术创新与探索  2009年中小幼校（园）长管理论文评比获奖论文集</w:t>
      </w:r>
    </w:p>
    <w:p>
      <w:r>
        <w:rPr>
          <w:rFonts w:ascii="宋体" w:hAnsi="宋体" w:eastAsia="宋体"/>
          <w:sz w:val="24"/>
        </w:rPr>
        <w:t>娄亚文主编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4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学校管理艺术创新与探索  2009年中小幼校（园）长管理论文评比获奖论文集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娄亚文主编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宁波教育学院宁海学院宁海县教师进修学校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本书出售、求购地址：https://www.jiaokey.com/book/detail/12704801.html</w:t>
      </w:r>
    </w:p>
    <w:p>
      <w:r>
        <w:t>更多相关图书推荐：https://www.jiaokey.com</w:t>
      </w:r>
    </w:p>
    <w:p>
      <w:r>
        <w:t>娄亚文主编 其他作品：https://www.jiaokey.com/tag/娄亚文主编.html</w:t>
      </w:r>
    </w:p>
    <w:p>
      <w:r>
        <w:t>宁波教育学院宁海学院宁海县教师进修学校 出版图书：https://www.jiaokey.com/tag/宁波教育学院宁海学院宁海县教师进修学校.html</w:t>
      </w:r>
    </w:p>
    <w:p>
      <w:r>
        <w:t>关键词搜索：https://www.jiaokey.com/tag/学校管理.html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