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书名：漫谈慈悲皇宝忏</w:t>
      </w:r>
    </w:p>
    <w:p>
      <w:r>
        <w:t>作者：果卿居士著</w:t>
      </w:r>
    </w:p>
    <w:p>
      <w:r>
        <w:t>出版社：金陵刻经处</w:t>
      </w:r>
    </w:p>
    <w:p>
      <w:r>
        <w:t>出版日期：2008.08</w:t>
      </w:r>
    </w:p>
    <w:p>
      <w:r>
        <w:t>总页数：526</w:t>
      </w:r>
    </w:p>
    <w:p>
      <w:r>
        <w:t>更多请访问教客网: www.jiaokey.com</w:t>
      </w:r>
    </w:p>
    <w:p>
      <w:r>
        <w:t>漫谈慈悲皇宝忏 评论地址：https://www.jiaokey.com/book/detail/12704778.html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