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宁波市第一批先进性教育活动百篇学习心得集萃</w:t>
      </w:r>
    </w:p>
    <w:p>
      <w:r>
        <w:t>作者：姚志文主编</w:t>
      </w:r>
    </w:p>
    <w:p>
      <w:r>
        <w:t>出版社：中共宁波市委先进性教育活动领导小组办公室</w:t>
      </w:r>
    </w:p>
    <w:p>
      <w:r>
        <w:t>出版日期：2005.06</w:t>
      </w:r>
    </w:p>
    <w:p>
      <w:r>
        <w:t>总页数：381</w:t>
      </w:r>
    </w:p>
    <w:p>
      <w:r>
        <w:t>更多请访问教客网: www.jiaokey.com</w:t>
      </w:r>
    </w:p>
    <w:p>
      <w:r>
        <w:t>永葆先进性  宁波市第一批先进性教育活动百篇学习心得集萃 评论地址：https://www.jiaokey.com/book/detail/12704764.html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