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书名：金刚般若波罗蜜经讲义语体文</w:t>
      </w:r>
    </w:p>
    <w:p>
      <w:r>
        <w:t>作者：鸠摩罗什经译；江味农讲义</w:t>
      </w:r>
    </w:p>
    <w:p>
      <w:r>
        <w:t>出版社：奉化市佛教协会弘法利生基金委员会</w:t>
      </w:r>
    </w:p>
    <w:p>
      <w:r>
        <w:t>出版日期：2002.03</w:t>
      </w:r>
    </w:p>
    <w:p>
      <w:r>
        <w:t>总页数：898</w:t>
      </w:r>
    </w:p>
    <w:p>
      <w:r>
        <w:t>更多请访问教客网: www.jiaokey.com</w:t>
      </w:r>
    </w:p>
    <w:p>
      <w:r>
        <w:t>金刚般若波罗蜜经讲义语体文 评论地址：https://www.jiaokey.com/book/detail/12704754.html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