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书名：高等学校思想政治工作文件汇编</w:t>
      </w:r>
    </w:p>
    <w:p>
      <w:r>
        <w:t>作者：中共浙江省委教育工作委员会宣传教育处，浙江省教育厅宣传教育处编</w:t>
      </w:r>
    </w:p>
    <w:p>
      <w:r>
        <w:t>出版社：中共浙江省教育工作委员会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高等学校思想政治工作文件汇编 评论地址：https://www.jiaokey.com/book/detail/12704753.html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