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书名：阿弥陀经要解演义</w:t>
      </w:r>
    </w:p>
    <w:p>
      <w:r>
        <w:t>作者：净空法师著</w:t>
      </w:r>
    </w:p>
    <w:p>
      <w:r>
        <w:t>出版社：浙江宁波阿育王寺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阿弥陀经要解演义 评论地址：https://www.jiaokey.com/book/detail/12704743.html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