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书名：放生杀生现报录</w:t>
      </w:r>
    </w:p>
    <w:p>
      <w:r>
        <w:t>作者:潘松年译白</w:t>
      </w:r>
    </w:p>
    <w:p>
      <w:r>
        <w:t>出版社:福建莆田广化寺</w:t>
      </w:r>
    </w:p>
    <w:p>
      <w:r>
        <w:t>出版日期：1922.12</w:t>
      </w:r>
    </w:p>
    <w:p>
      <w:r>
        <w:t>总页数：91</w:t>
      </w:r>
    </w:p>
    <w:p>
      <w:r>
        <w:t>更多请访问教客网:www.jiaokey.com</w:t>
      </w:r>
    </w:p>
    <w:p>
      <w:r>
        <w:t>放生杀生现报录评论地址：https://www.jiaokey.com/book/detail/12704724.html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