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书名：树立和落实科学发展观扎扎实实推进“六大联动”  宁波市委中心组专题学习会发言集</w:t>
      </w:r>
    </w:p>
    <w:p>
      <w:r>
        <w:t>作者：中共宁波市委宣传部编</w:t>
      </w:r>
    </w:p>
    <w:p>
      <w:r>
        <w:t>出版社：中共宁波市委宣传部</w:t>
      </w:r>
    </w:p>
    <w:p>
      <w:r>
        <w:t>出版日期：2004</w:t>
      </w:r>
    </w:p>
    <w:p>
      <w:r>
        <w:t>总页数：212</w:t>
      </w:r>
    </w:p>
    <w:p>
      <w:r>
        <w:t>更多请访问教客网: www.jiaokey.com</w:t>
      </w:r>
    </w:p>
    <w:p>
      <w:r>
        <w:t>树立和落实科学发展观扎扎实实推进“六大联动”  宁波市委中心组专题学习会发言集 评论地址：https://www.jiaokey.com/book/detail/12704682.html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