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名校风采  浙江省一级重点中学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3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3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名校风采  浙江省一级重点中学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概况 地点: 浙江)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本书出售、求购地址：https://www.jiaokey.com/book/detail/12704618.html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关键词搜索：https://www.jiaokey.com/tag/中学(学科: 概况 地点: 浙江).html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