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寻访千年上城  名人名居．1</w:t>
      </w:r>
    </w:p>
    <w:p>
      <w:r>
        <w:rPr>
          <w:rFonts w:ascii="宋体" w:hAnsi="宋体" w:eastAsia="宋体"/>
          <w:sz w:val="24"/>
        </w:rPr>
        <w:t>方莉主编；金前进分册主编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046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寻访千年上城  名人名居．1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方莉主编；金前进分册主编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区（城市）-概况-杭州市-中小学-乡土教材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本书出售、求购地址：https://www.jiaokey.com/book/detail/12704606.html</w:t>
      </w:r>
    </w:p>
    <w:p>
      <w:r>
        <w:t>更多相关图书推荐：https://www.jiaokey.com</w:t>
      </w:r>
    </w:p>
    <w:p>
      <w:r>
        <w:t>方莉主编；金前进分册主编 其他作品：https://www.jiaokey.com/tag/方莉主编；金前进分册主编.html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关键词搜索：https://www.jiaokey.com/tag/区（城市）-概况-杭州市-中小学-乡土教材.html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