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素质教育基础工程系列教材  第2版  中等职业学校  生命  生存  生活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素质教育基础工程系列教材  第2版  中等职业学校  生命  生存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本书出售、求购地址：https://www.jiaokey.com/book/detail/12704579.html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关键词搜索：https://www.jiaokey.com/tag/素质教育基础工程系列教材  第2版  中等职业学校  生命  生存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