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华人如何学习数学  中文版</w:t>
      </w:r>
    </w:p>
    <w:p>
      <w:r>
        <w:rPr>
          <w:rFonts w:ascii="宋体" w:hAnsi="宋体" w:eastAsia="宋体"/>
          <w:sz w:val="24"/>
        </w:rPr>
        <w:t>范良火，黄毅英，蔡金法等编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华人如何学习数学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范良火，黄毅英，蔡金法等编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本书出售、求购地址：https://www.jiaokey.com/book/detail/12704565.html</w:t>
      </w:r>
    </w:p>
    <w:p>
      <w:r>
        <w:t>更多相关图书推荐：https://www.jiaokey.com</w:t>
      </w:r>
    </w:p>
    <w:p>
      <w:r>
        <w:t>范良火，黄毅英，蔡金法等编 其他作品：https://www.jiaokey.com/tag/范良火，黄毅英，蔡金法等编.html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关键词搜索：https://www.jiaokey.com/tag/华人如何学习数学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