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艺术院校德育工作的思考与实践  中国美术学院德育工作论文集</w:t>
      </w:r>
    </w:p>
    <w:p>
      <w:r>
        <w:rPr>
          <w:rFonts w:ascii="宋体" w:hAnsi="宋体" w:eastAsia="宋体"/>
          <w:sz w:val="24"/>
        </w:rPr>
        <w:t>毛雪非主编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艺术院校德育工作的思考与实践  中国美术学院德育工作论文集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毛雪非主编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高等学校：艺术学校-德育-研究-中国-文集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本书出售、求购地址：https://www.jiaokey.com/book/detail/12704564.html</w:t>
      </w:r>
    </w:p>
    <w:p>
      <w:r>
        <w:t>更多相关图书推荐：https://www.jiaokey.com</w:t>
      </w:r>
    </w:p>
    <w:p>
      <w:r>
        <w:t>毛雪非主编 其他作品：https://www.jiaokey.com/tag/毛雪非主编.html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关键词搜索：https://www.jiaokey.com/tag/高等学校：艺术学校-德育-研究-中国-文集.html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