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北仑冲击波  宁波职业技术学院示范智慧解读</w:t>
      </w:r>
    </w:p>
    <w:p>
      <w:r>
        <w:rPr>
          <w:rFonts w:ascii="宋体" w:hAnsi="宋体" w:eastAsia="宋体"/>
          <w:sz w:val="24"/>
        </w:rPr>
        <w:t>孔献之著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北仑冲击波  宁波职业技术学院示范智慧解读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孔献之著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本书出售、求购地址：https://www.jiaokey.com/book/detail/12704553.html</w:t>
      </w:r>
    </w:p>
    <w:p>
      <w:r>
        <w:t>更多相关图书推荐：https://www.jiaokey.com</w:t>
      </w:r>
    </w:p>
    <w:p>
      <w:r>
        <w:t>孔献之著 其他作品：https://www.jiaokey.com/tag/孔献之著.html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关键词搜索：https://www.jiaokey.com/tag/北仑冲击波  宁波职业技术学院示范智慧解读.html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