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书名：清官故事</w:t>
      </w:r>
    </w:p>
    <w:p>
      <w:r>
        <w:t>作者：陈惠芳主编；《山海经》杂志社选编</w:t>
      </w:r>
    </w:p>
    <w:p>
      <w:r>
        <w:t>出版社：杭州：浙江人民出版社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清官故事 评论地址：https://www.jiaokey.com/book/detail/12704549.html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