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国际金融危机视角下的宁波发展方式转变</w:t>
      </w:r>
    </w:p>
    <w:p>
      <w:r>
        <w:rPr>
          <w:rFonts w:ascii="宋体" w:hAnsi="宋体" w:eastAsia="宋体"/>
          <w:sz w:val="24"/>
        </w:rPr>
        <w:t>谢永康，林崇建等著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国际金融危机视角下的宁波发展方式转变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谢永康，林崇建等著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金融事业-经济发展-研究-宁波市-金融事业-经济发展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本书出售、求购地址：https://www.jiaokey.com/book/detail/12704538.html</w:t>
      </w:r>
    </w:p>
    <w:p>
      <w:r>
        <w:t>更多相关图书推荐：https://www.jiaokey.com</w:t>
      </w:r>
    </w:p>
    <w:p>
      <w:r>
        <w:t>谢永康，林崇建等著 其他作品：https://www.jiaokey.com/tag/谢永康，林崇建等著.html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关键词搜索：https://www.jiaokey.com/tag/金融事业-经济发展-研究-宁波市-金融事业-经济发展.html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