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中国共产党浙江历史大事记  1949年5月-1993年12月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中国共产党浙江历史大事记  1949年5月-1993年12月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本书出售、求购地址：https://www.jiaokey.com/book/detail/12704469.html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关键词搜索：https://www.jiaokey.com/tag/中国共产党浙江历史大事记  1949年5月-1993年12月.html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