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浙江省党史部门工作成果资料目录集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浙江省党史部门工作成果资料目录集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本书出售、求购地址：https://www.jiaokey.com/book/detail/12704456.html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关键词搜索：https://www.jiaokey.com/tag/浙江省党史部门工作成果资料目录集.html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