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军官团教育参考丛书  579  伊拉克战争  2</w:t>
      </w:r>
    </w:p>
    <w:p>
      <w:r>
        <w:rPr>
          <w:rFonts w:ascii="宋体" w:hAnsi="宋体" w:eastAsia="宋体"/>
          <w:sz w:val="24"/>
        </w:rPr>
        <w:t>国防部部长办公室编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军官团教育参考丛书  579  伊拉克战争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国防部部长办公室编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国家书坊台视总店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本书出售、求购地址：https://www.jiaokey.com/book/detail/12704440.html</w:t>
      </w:r>
    </w:p>
    <w:p>
      <w:r>
        <w:t>更多相关图书推荐：https://www.jiaokey.com</w:t>
      </w:r>
    </w:p>
    <w:p>
      <w:r>
        <w:t>国防部部长办公室编 其他作品：https://www.jiaokey.com/tag/国防部部长办公室编.html</w:t>
      </w:r>
    </w:p>
    <w:p>
      <w:r>
        <w:t>国家书坊台视总店 出版图书：https://www.jiaokey.com/tag/国家书坊台视总店.html</w:t>
      </w:r>
    </w:p>
    <w:p>
      <w:r>
        <w:t>关键词搜索：https://www.jiaokey.com/tag/军官团教育参考丛书  579  伊拉克战争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