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审计法专题讲座</w:t>
      </w:r>
    </w:p>
    <w:p>
      <w:r>
        <w:rPr>
          <w:rFonts w:ascii="宋体" w:hAnsi="宋体" w:eastAsia="宋体"/>
          <w:sz w:val="24"/>
        </w:rPr>
        <w:t>魏礼江主编；审计署干部培训中心，审计署法规司编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审计法专题讲座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魏礼江主编；审计署干部培训中心，审计署法规司编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本书出售、求购地址：https://www.jiaokey.com/book/detail/12704273.html</w:t>
      </w:r>
    </w:p>
    <w:p>
      <w:r>
        <w:t>更多相关图书推荐：https://www.jiaokey.com</w:t>
      </w:r>
    </w:p>
    <w:p>
      <w:r>
        <w:t>魏礼江主编；审计署干部培训中心，审计署法规司编 其他作品：https://www.jiaokey.com/tag/魏礼江主编；审计署干部培训中心，审计署法规司编.html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关键词搜索：https://www.jiaokey.com/tag/审计法专题讲座.html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