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羊城四才女都市言情散文精选  木屐声声  2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羊城四才女都市言情散文精选  木屐声声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本书出售、求购地址：https://www.jiaokey.com/book/detail/12704235.html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陕西旅游出版社 出版图书：https://www.jiaokey.com/tag/陕西旅游出版社.html</w:t>
      </w:r>
    </w:p>
    <w:p>
      <w:r>
        <w:t>关键词搜索：https://www.jiaokey.com/tag/羊城四才女都市言情散文精选  木屐声声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