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老旦是一棵树  2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4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老旦是一棵树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当代-短篇小说-中国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本书出售、求购地址：https://www.jiaokey.com/book/detail/12704229.html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关键词搜索：https://www.jiaokey.com/tag/当代-短篇小说-中国.html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