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书名：情感体验实录  咀嚼离婚  下</w:t>
      </w:r>
    </w:p>
    <w:p>
      <w:r>
        <w:t>作者：赵冬主编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总页数：251</w:t>
      </w:r>
    </w:p>
    <w:p>
      <w:r>
        <w:t>更多请访问教客网: www.jiaokey.com</w:t>
      </w:r>
    </w:p>
    <w:p>
      <w:r>
        <w:t>情感体验实录  咀嚼离婚  下 评论地址：https://www.jiaokey.com/book/detail/12704224.html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