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财经政法教育新视界  第3辑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财经政法教育新视界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本书出售、求购地址：https://www.jiaokey.com/book/detail/12704212.html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关键词搜索：https://www.jiaokey.com/tag/财经政法教育新视界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