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简明和声学理论教程</w:t>
      </w:r>
    </w:p>
    <w:p>
      <w:r>
        <w:rPr>
          <w:rFonts w:ascii="宋体" w:hAnsi="宋体" w:eastAsia="宋体"/>
          <w:sz w:val="24"/>
        </w:rPr>
        <w:t>（苏）尤丘林著；刘弗译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简明和声学理论教程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（苏）尤丘林著；刘弗译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音乐院学报编辑部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本书出售、求购地址：https://www.jiaokey.com/book/detail/12704209.html</w:t>
      </w:r>
    </w:p>
    <w:p>
      <w:r>
        <w:t>更多相关图书推荐：https://www.jiaokey.com</w:t>
      </w:r>
    </w:p>
    <w:p>
      <w:r>
        <w:t>（苏）尤丘林著；刘弗译 其他作品：https://www.jiaokey.com/tag/（苏）尤丘林著；刘弗译.html</w:t>
      </w:r>
    </w:p>
    <w:p>
      <w:r>
        <w:t>音乐院学报编辑部 出版图书：https://www.jiaokey.com/tag/音乐院学报编辑部.html</w:t>
      </w:r>
    </w:p>
    <w:p>
      <w:r>
        <w:t>关键词搜索：https://www.jiaokey.com/tag/简明和声学理论教程.html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