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宣传的心理学方法和原理</w:t>
      </w:r>
    </w:p>
    <w:p>
      <w:r>
        <w:rPr>
          <w:rFonts w:ascii="宋体" w:hAnsi="宋体" w:eastAsia="宋体"/>
          <w:sz w:val="24"/>
        </w:rPr>
        <w:t>（美）杜布著；薛启亮，李玉莹等译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宣传的心理学方法和原理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（美）杜布著；薛启亮，李玉莹等译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本书出售、求购地址：https://www.jiaokey.com/book/detail/12704120.html</w:t>
      </w:r>
    </w:p>
    <w:p>
      <w:r>
        <w:t>更多相关图书推荐：https://www.jiaokey.com</w:t>
      </w:r>
    </w:p>
    <w:p>
      <w:r>
        <w:t>（美）杜布著；薛启亮，李玉莹等译 其他作品：https://www.jiaokey.com/tag/（美）杜布著；薛启亮，李玉莹等译.html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关键词搜索：https://www.jiaokey.com/tag/宣传的心理学方法和原理.html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