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书名：怎样做对事情  告诉你系统分析解决问题的方法与工具</w:t>
      </w:r>
    </w:p>
    <w:p>
      <w:r>
        <w:t>作者：梅健编著</w:t>
      </w:r>
    </w:p>
    <w:p>
      <w:r>
        <w:t>出版社：北京：新华出版社</w:t>
      </w:r>
    </w:p>
    <w:p>
      <w:r>
        <w:t>出版日期：2009.12</w:t>
      </w:r>
    </w:p>
    <w:p>
      <w:r>
        <w:t>总页数：145</w:t>
      </w:r>
    </w:p>
    <w:p>
      <w:r>
        <w:t>更多请访问教客网: www.jiaokey.com</w:t>
      </w:r>
    </w:p>
    <w:p>
      <w:r>
        <w:t>怎样做对事情  告诉你系统分析解决问题的方法与工具 评论地址：https://www.jiaokey.com/book/detail/12704105.html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