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丹麦经济生活概览  暨法罗群岛和格陵兰</w:t>
      </w:r>
    </w:p>
    <w:p>
      <w:r>
        <w:rPr>
          <w:rFonts w:ascii="宋体" w:hAnsi="宋体" w:eastAsia="宋体"/>
          <w:sz w:val="24"/>
        </w:rPr>
        <w:t>（丹）考斯特（Korst，M.）著；张蕴岭等译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丹麦经济生活概览  暨法罗群岛和格陵兰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（丹）考斯特（Korst，M.）著；张蕴岭等译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本书出售、求购地址：https://www.jiaokey.com/book/detail/12704010.html</w:t>
      </w:r>
    </w:p>
    <w:p>
      <w:r>
        <w:t>更多相关图书推荐：https://www.jiaokey.com</w:t>
      </w:r>
    </w:p>
    <w:p>
      <w:r>
        <w:t>（丹）考斯特（Korst，M.）著；张蕴岭等译 其他作品：https://www.jiaokey.com/tag/（丹）考斯特（Korst，M.）著；张蕴岭等译.html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关键词搜索：https://www.jiaokey.com/tag/丹麦经济生活概览  暨法罗群岛和格陵兰.html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