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江西40年  吉安地区卷</w:t>
      </w:r>
    </w:p>
    <w:p>
      <w:r>
        <w:rPr>
          <w:rFonts w:ascii="宋体" w:hAnsi="宋体" w:eastAsia="宋体"/>
          <w:sz w:val="24"/>
        </w:rPr>
        <w:t>吉安地区行政公署办公室编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江西40年  吉安地区卷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吉安地区行政公署办公室编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本书出售、求购地址：https://www.jiaokey.com/book/detail/12704006.html</w:t>
      </w:r>
    </w:p>
    <w:p>
      <w:r>
        <w:t>更多相关图书推荐：https://www.jiaokey.com</w:t>
      </w:r>
    </w:p>
    <w:p>
      <w:r>
        <w:t>吉安地区行政公署办公室编 其他作品：https://www.jiaokey.com/tag/吉安地区行政公署办公室编.html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关键词搜索：https://www.jiaokey.com/tag/江西40年  吉安地区卷.html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