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中国发展之魂  法制篇</w:t>
      </w:r>
    </w:p>
    <w:p>
      <w:r>
        <w:rPr>
          <w:rFonts w:ascii="宋体" w:hAnsi="宋体" w:eastAsia="宋体"/>
          <w:sz w:val="24"/>
        </w:rPr>
        <w:t>周德祥总主编；王宗礼主编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3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中国发展之魂  法制篇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周德祥总主编；王宗礼主编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社会主义建设(学科: 研究 地点: 中国) 社会主义法制(学科: 研究 地点: 中国) 社会主义建设 社会主义法制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本书出售、求购地址：https://www.jiaokey.com/book/detail/12703989.html</w:t>
      </w:r>
    </w:p>
    <w:p>
      <w:r>
        <w:t>更多相关图书推荐：https://www.jiaokey.com</w:t>
      </w:r>
    </w:p>
    <w:p>
      <w:r>
        <w:t>周德祥总主编；王宗礼主编 其他作品：https://www.jiaokey.com/tag/周德祥总主编；王宗礼主编.html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关键词搜索：https://www.jiaokey.com/tag/社会主义建设(学科: 研究 地点: 中国) 社会主义法制(学科: 研究 地点: 中国) 社会主义建设 社会主义法制.html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