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书名：2010年度上海市公务员招录考试辅导教材  综合管理</w:t>
      </w:r>
    </w:p>
    <w:p>
      <w:r>
        <w:t>作者：付从惠编</w:t>
      </w:r>
    </w:p>
    <w:p>
      <w:r>
        <w:t>出版社：上海：复旦大学出版社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2010年度上海市公务员招录考试辅导教材  综合管理 评论地址：https://www.jiaokey.com/book/detail/12703984.html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